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56" w:rsidRPr="004F7E56" w:rsidRDefault="004F7E56" w:rsidP="004F7E56">
      <w:pPr>
        <w:pStyle w:val="Web"/>
        <w:jc w:val="center"/>
        <w:rPr>
          <w:b/>
        </w:rPr>
      </w:pPr>
      <w:r w:rsidRPr="004F7E56">
        <w:rPr>
          <w:b/>
        </w:rPr>
        <w:t>ΓΕΩΡΓΙΟΣ ΖΑΛΙΔΗΣ ΒΙΟΓΡΑΦΙΚΟ</w:t>
      </w:r>
    </w:p>
    <w:p w:rsidR="004F7E56" w:rsidRDefault="004F7E56" w:rsidP="004F7E56">
      <w:pPr>
        <w:pStyle w:val="Web"/>
        <w:jc w:val="both"/>
      </w:pPr>
      <w:r>
        <w:t>Ο Γεώργιος Ζαλίδης είναι Ομότιμος Καθηγητής στο Αριστοτέλειο Πανεπιστήμιο Θεσσαλονίκης με εκτενή ακαδημαϊκή πορεία και σημαντική εμπειρία στην έρευνα και την διοίκηση. Είναι ειδικός στη ρύπανση και υποβάθμιση εδαφών, με έμφαση στην εφαρμογή τεχνολογιών παρατήρησης γης και στη διαχείριση φυσικών και αγροτικών οικοσυστημάτων. Έχει ολοκληρώσει διδακτορικές και μεταδιδακτορικές σπουδές στο Αριστοτέλειο Πανεπιστήμιο και στο Πολιτειακό Πανεπιστήμιο του Michigan.</w:t>
      </w:r>
    </w:p>
    <w:p w:rsidR="004F7E56" w:rsidRDefault="004F7E56" w:rsidP="004F7E56">
      <w:pPr>
        <w:pStyle w:val="Web"/>
        <w:jc w:val="both"/>
      </w:pPr>
      <w:r>
        <w:t>Η ερευνητική του δραστηριότητα επικεντρώνεται σε θέματα κυκλικής οικονομίας, αγροδιατροφικής πολιτικής και διαχείρισης των φυσικών πόρων μέσω νέων τεχνολογιών και δεδομένων παρατήρησης γης. Έχει δημοσιεύσει πάνω από 100 ερευνητικά άρθρα και έχει συντονίσει περισσότερα από 150 ερευνητικά έργα. Επίσης, έχει υπηρετήσει σε σημαντικές θέσεις ευθύνης, όπως διευθυντής του Διαβαλκανικού Κέντρου Περιβάλλοντος (i-BEC) και μέλος διεθνών επιτροπών για την παρακολούθηση και αξιολόγηση περιβαλλοντικών πολιτικών.</w:t>
      </w:r>
    </w:p>
    <w:p w:rsidR="000113CB" w:rsidRPr="004F7E56" w:rsidRDefault="000113CB" w:rsidP="004F7E56">
      <w:pPr>
        <w:rPr>
          <w:lang w:val="el-GR"/>
        </w:rPr>
      </w:pPr>
    </w:p>
    <w:sectPr w:rsidR="000113CB" w:rsidRPr="004F7E56" w:rsidSect="00516135">
      <w:headerReference w:type="even" r:id="rId11"/>
      <w:headerReference w:type="default" r:id="rId12"/>
      <w:pgSz w:w="12240" w:h="15840"/>
      <w:pgMar w:top="540" w:right="1440" w:bottom="810" w:left="1440" w:header="720" w:footer="52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B5C" w:rsidRDefault="007D7B5C">
      <w:pPr>
        <w:spacing w:after="0" w:line="240" w:lineRule="auto"/>
      </w:pPr>
      <w:r>
        <w:separator/>
      </w:r>
    </w:p>
  </w:endnote>
  <w:endnote w:type="continuationSeparator" w:id="1">
    <w:p w:rsidR="007D7B5C" w:rsidRDefault="007D7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B5C" w:rsidRDefault="007D7B5C">
      <w:pPr>
        <w:spacing w:after="0" w:line="240" w:lineRule="auto"/>
      </w:pPr>
      <w:r>
        <w:separator/>
      </w:r>
    </w:p>
  </w:footnote>
  <w:footnote w:type="continuationSeparator" w:id="1">
    <w:p w:rsidR="007D7B5C" w:rsidRDefault="007D7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39421"/>
      <w:docPartObj>
        <w:docPartGallery w:val="Page Numbers (Top of Page)"/>
        <w:docPartUnique/>
      </w:docPartObj>
    </w:sdtPr>
    <w:sdtEndPr>
      <w:rPr>
        <w:noProof/>
      </w:rPr>
    </w:sdtEndPr>
    <w:sdtContent>
      <w:p w:rsidR="00773653" w:rsidRDefault="00773653">
        <w:pPr>
          <w:pStyle w:val="a6"/>
          <w:jc w:val="right"/>
        </w:pPr>
        <w:r>
          <w:rPr>
            <w:rFonts w:ascii="Calibri" w:hAnsi="Calibri" w:cs="Calibri"/>
            <w:lang w:val="el-GR"/>
          </w:rPr>
          <w:t xml:space="preserve">Βιογραφικό Γεώργιος Ζαλίδης   </w:t>
        </w:r>
        <w:r w:rsidR="00832447">
          <w:fldChar w:fldCharType="begin"/>
        </w:r>
        <w:r>
          <w:instrText xml:space="preserve"> PAGE   \* MERGEFORMAT </w:instrText>
        </w:r>
        <w:r w:rsidR="00832447">
          <w:fldChar w:fldCharType="separate"/>
        </w:r>
        <w:r w:rsidR="004F7E56">
          <w:rPr>
            <w:noProof/>
          </w:rPr>
          <w:t>2</w:t>
        </w:r>
        <w:r w:rsidR="00832447">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53" w:rsidRPr="00773653" w:rsidRDefault="00773653" w:rsidP="00773653">
    <w:pPr>
      <w:pStyle w:val="a6"/>
      <w:jc w:val="right"/>
      <w:rPr>
        <w:rFonts w:ascii="Calibri" w:hAnsi="Calibri"/>
        <w:lang w:val="el-GR"/>
      </w:rPr>
    </w:pPr>
    <w:r>
      <w:rPr>
        <w:rFonts w:ascii="Calibri" w:hAnsi="Calibri"/>
        <w:lang w:val="el-GR"/>
      </w:rPr>
      <w:t xml:space="preserve">Βιογραφικό Γεώργιος Ζαλίδης   </w:t>
    </w:r>
    <w:sdt>
      <w:sdtPr>
        <w:id w:val="-1215728612"/>
        <w:docPartObj>
          <w:docPartGallery w:val="Page Numbers (Top of Page)"/>
          <w:docPartUnique/>
        </w:docPartObj>
      </w:sdtPr>
      <w:sdtEndPr>
        <w:rPr>
          <w:noProof/>
        </w:rPr>
      </w:sdtEndPr>
      <w:sdtContent>
        <w:r w:rsidR="00832447">
          <w:fldChar w:fldCharType="begin"/>
        </w:r>
        <w:r>
          <w:instrText xml:space="preserve"> PAGE   \* MERGEFORMAT </w:instrText>
        </w:r>
        <w:r w:rsidR="00832447">
          <w:fldChar w:fldCharType="separate"/>
        </w:r>
        <w:r w:rsidR="004F7E56">
          <w:rPr>
            <w:noProof/>
          </w:rPr>
          <w:t>3</w:t>
        </w:r>
        <w:r w:rsidR="00832447">
          <w:rPr>
            <w:noProof/>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F0C434A"/>
    <w:lvl w:ilvl="0">
      <w:start w:val="1"/>
      <w:numFmt w:val="bullet"/>
      <w:pStyle w:val="5"/>
      <w:lvlText w:val=""/>
      <w:lvlJc w:val="left"/>
      <w:pPr>
        <w:ind w:left="1800" w:hanging="360"/>
      </w:pPr>
      <w:rPr>
        <w:rFonts w:ascii="Symbol" w:hAnsi="Symbol" w:hint="default"/>
        <w:color w:val="9FB8CD" w:themeColor="accent2"/>
      </w:rPr>
    </w:lvl>
  </w:abstractNum>
  <w:abstractNum w:abstractNumId="1">
    <w:nsid w:val="FFFFFF81"/>
    <w:multiLevelType w:val="singleLevel"/>
    <w:tmpl w:val="78B8BCEC"/>
    <w:lvl w:ilvl="0">
      <w:start w:val="1"/>
      <w:numFmt w:val="bullet"/>
      <w:pStyle w:val="4"/>
      <w:lvlText w:val=""/>
      <w:lvlJc w:val="left"/>
      <w:pPr>
        <w:ind w:left="1440" w:hanging="360"/>
      </w:pPr>
      <w:rPr>
        <w:rFonts w:ascii="Symbol" w:hAnsi="Symbol" w:hint="default"/>
        <w:outline w:val="0"/>
        <w:emboss w:val="0"/>
        <w:imprint w:val="0"/>
        <w:color w:val="628BAD" w:themeColor="accent2" w:themeShade="BF"/>
      </w:rPr>
    </w:lvl>
  </w:abstractNum>
  <w:abstractNum w:abstractNumId="2">
    <w:nsid w:val="FFFFFF82"/>
    <w:multiLevelType w:val="singleLevel"/>
    <w:tmpl w:val="3D9E3420"/>
    <w:lvl w:ilvl="0">
      <w:start w:val="1"/>
      <w:numFmt w:val="bullet"/>
      <w:pStyle w:val="3"/>
      <w:lvlText w:val=""/>
      <w:lvlJc w:val="left"/>
      <w:pPr>
        <w:ind w:left="1080" w:hanging="360"/>
      </w:pPr>
      <w:rPr>
        <w:rFonts w:ascii="Wingdings 3" w:hAnsi="Wingdings 3" w:hint="default"/>
        <w:color w:val="808080" w:themeColor="background1" w:themeShade="80"/>
      </w:rPr>
    </w:lvl>
  </w:abstractNum>
  <w:abstractNum w:abstractNumId="3">
    <w:nsid w:val="FFFFFF83"/>
    <w:multiLevelType w:val="singleLevel"/>
    <w:tmpl w:val="5B846FA6"/>
    <w:lvl w:ilvl="0">
      <w:start w:val="1"/>
      <w:numFmt w:val="bullet"/>
      <w:pStyle w:val="2"/>
      <w:lvlText w:val=""/>
      <w:lvlJc w:val="left"/>
      <w:pPr>
        <w:ind w:left="720" w:hanging="360"/>
      </w:pPr>
      <w:rPr>
        <w:rFonts w:ascii="Wingdings 3" w:hAnsi="Wingdings 3" w:hint="default"/>
        <w:color w:val="9FB8CD" w:themeColor="accent2"/>
      </w:rPr>
    </w:lvl>
  </w:abstractNum>
  <w:abstractNum w:abstractNumId="4">
    <w:nsid w:val="FFFFFF89"/>
    <w:multiLevelType w:val="singleLevel"/>
    <w:tmpl w:val="74B23BF4"/>
    <w:lvl w:ilvl="0">
      <w:start w:val="1"/>
      <w:numFmt w:val="bullet"/>
      <w:pStyle w:val="a"/>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5">
    <w:nsid w:val="05FD7680"/>
    <w:multiLevelType w:val="hybridMultilevel"/>
    <w:tmpl w:val="EF147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17249"/>
    <w:multiLevelType w:val="hybridMultilevel"/>
    <w:tmpl w:val="49AE23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780C57"/>
    <w:multiLevelType w:val="hybridMultilevel"/>
    <w:tmpl w:val="0B80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B6077"/>
    <w:multiLevelType w:val="hybridMultilevel"/>
    <w:tmpl w:val="B3C2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2E54A6"/>
    <w:multiLevelType w:val="hybridMultilevel"/>
    <w:tmpl w:val="5DA274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63E1B"/>
    <w:multiLevelType w:val="hybridMultilevel"/>
    <w:tmpl w:val="A9FCA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43540"/>
    <w:multiLevelType w:val="hybridMultilevel"/>
    <w:tmpl w:val="4C048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62AA9"/>
    <w:multiLevelType w:val="hybridMultilevel"/>
    <w:tmpl w:val="9030E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B46A2"/>
    <w:multiLevelType w:val="hybridMultilevel"/>
    <w:tmpl w:val="C51405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671DA"/>
    <w:multiLevelType w:val="hybridMultilevel"/>
    <w:tmpl w:val="D41009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95423"/>
    <w:multiLevelType w:val="hybridMultilevel"/>
    <w:tmpl w:val="C51405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75375"/>
    <w:multiLevelType w:val="hybridMultilevel"/>
    <w:tmpl w:val="098465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8655F7"/>
    <w:multiLevelType w:val="hybridMultilevel"/>
    <w:tmpl w:val="7AFED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00822"/>
    <w:multiLevelType w:val="hybridMultilevel"/>
    <w:tmpl w:val="463A9B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EE746F"/>
    <w:multiLevelType w:val="hybridMultilevel"/>
    <w:tmpl w:val="F8DA8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F0F8C"/>
    <w:multiLevelType w:val="hybridMultilevel"/>
    <w:tmpl w:val="4F585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A5D63"/>
    <w:multiLevelType w:val="hybridMultilevel"/>
    <w:tmpl w:val="AA724E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C92907"/>
    <w:multiLevelType w:val="hybridMultilevel"/>
    <w:tmpl w:val="3B9C50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742A06"/>
    <w:multiLevelType w:val="hybridMultilevel"/>
    <w:tmpl w:val="C46629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BD7EC0"/>
    <w:multiLevelType w:val="hybridMultilevel"/>
    <w:tmpl w:val="C36CA2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2D4820"/>
    <w:multiLevelType w:val="hybridMultilevel"/>
    <w:tmpl w:val="AA3C6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E77237"/>
    <w:multiLevelType w:val="hybridMultilevel"/>
    <w:tmpl w:val="0FBE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10"/>
  </w:num>
  <w:num w:numId="8">
    <w:abstractNumId w:val="12"/>
  </w:num>
  <w:num w:numId="9">
    <w:abstractNumId w:val="22"/>
  </w:num>
  <w:num w:numId="10">
    <w:abstractNumId w:val="6"/>
  </w:num>
  <w:num w:numId="11">
    <w:abstractNumId w:val="24"/>
  </w:num>
  <w:num w:numId="12">
    <w:abstractNumId w:val="17"/>
  </w:num>
  <w:num w:numId="13">
    <w:abstractNumId w:val="16"/>
  </w:num>
  <w:num w:numId="14">
    <w:abstractNumId w:val="13"/>
  </w:num>
  <w:num w:numId="15">
    <w:abstractNumId w:val="20"/>
  </w:num>
  <w:num w:numId="16">
    <w:abstractNumId w:val="9"/>
  </w:num>
  <w:num w:numId="17">
    <w:abstractNumId w:val="8"/>
  </w:num>
  <w:num w:numId="18">
    <w:abstractNumId w:val="14"/>
  </w:num>
  <w:num w:numId="19">
    <w:abstractNumId w:val="23"/>
  </w:num>
  <w:num w:numId="20">
    <w:abstractNumId w:val="11"/>
  </w:num>
  <w:num w:numId="21">
    <w:abstractNumId w:val="18"/>
  </w:num>
  <w:num w:numId="22">
    <w:abstractNumId w:val="21"/>
  </w:num>
  <w:num w:numId="23">
    <w:abstractNumId w:val="25"/>
  </w:num>
  <w:num w:numId="24">
    <w:abstractNumId w:val="7"/>
  </w:num>
  <w:num w:numId="25">
    <w:abstractNumId w:val="5"/>
  </w:num>
  <w:num w:numId="26">
    <w:abstractNumId w:val="19"/>
  </w:num>
  <w:num w:numId="27">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hideGrammaticalErrors/>
  <w:attachedTemplate r:id="rId1"/>
  <w:styleLockQFSet/>
  <w:defaultTabStop w:val="720"/>
  <w:evenAndOddHeaders/>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79217C"/>
    <w:rsid w:val="000113CB"/>
    <w:rsid w:val="00066084"/>
    <w:rsid w:val="00077EB3"/>
    <w:rsid w:val="000D662B"/>
    <w:rsid w:val="00101B84"/>
    <w:rsid w:val="001414BE"/>
    <w:rsid w:val="001823FF"/>
    <w:rsid w:val="00207EE0"/>
    <w:rsid w:val="00211CF4"/>
    <w:rsid w:val="00250349"/>
    <w:rsid w:val="00254117"/>
    <w:rsid w:val="0025413A"/>
    <w:rsid w:val="00267A7F"/>
    <w:rsid w:val="002A1180"/>
    <w:rsid w:val="002A6172"/>
    <w:rsid w:val="002D10CD"/>
    <w:rsid w:val="003123FC"/>
    <w:rsid w:val="003247AB"/>
    <w:rsid w:val="00367FCC"/>
    <w:rsid w:val="00395CDC"/>
    <w:rsid w:val="003B0B90"/>
    <w:rsid w:val="00403F57"/>
    <w:rsid w:val="004064C2"/>
    <w:rsid w:val="00417ADA"/>
    <w:rsid w:val="00443950"/>
    <w:rsid w:val="004535CC"/>
    <w:rsid w:val="00486326"/>
    <w:rsid w:val="004A7C08"/>
    <w:rsid w:val="004C552F"/>
    <w:rsid w:val="004D716D"/>
    <w:rsid w:val="004F132C"/>
    <w:rsid w:val="004F7E56"/>
    <w:rsid w:val="00516135"/>
    <w:rsid w:val="00522652"/>
    <w:rsid w:val="00546F3E"/>
    <w:rsid w:val="005515E9"/>
    <w:rsid w:val="005705C5"/>
    <w:rsid w:val="00580948"/>
    <w:rsid w:val="00584231"/>
    <w:rsid w:val="005B4E76"/>
    <w:rsid w:val="005C6990"/>
    <w:rsid w:val="005D17A8"/>
    <w:rsid w:val="00613581"/>
    <w:rsid w:val="00613868"/>
    <w:rsid w:val="00615B6E"/>
    <w:rsid w:val="006404EC"/>
    <w:rsid w:val="00647AB4"/>
    <w:rsid w:val="00656343"/>
    <w:rsid w:val="0066174E"/>
    <w:rsid w:val="00673CF1"/>
    <w:rsid w:val="006824B6"/>
    <w:rsid w:val="006871F5"/>
    <w:rsid w:val="0069766F"/>
    <w:rsid w:val="006A70A8"/>
    <w:rsid w:val="006C6988"/>
    <w:rsid w:val="00703E41"/>
    <w:rsid w:val="007328B0"/>
    <w:rsid w:val="0077219D"/>
    <w:rsid w:val="00773653"/>
    <w:rsid w:val="007843CA"/>
    <w:rsid w:val="0079217C"/>
    <w:rsid w:val="007C5B9B"/>
    <w:rsid w:val="007D7B5C"/>
    <w:rsid w:val="007F0540"/>
    <w:rsid w:val="00812AFC"/>
    <w:rsid w:val="00815CC2"/>
    <w:rsid w:val="00824889"/>
    <w:rsid w:val="00832447"/>
    <w:rsid w:val="0087172C"/>
    <w:rsid w:val="008909AF"/>
    <w:rsid w:val="008A34EA"/>
    <w:rsid w:val="008D066F"/>
    <w:rsid w:val="008E4B2D"/>
    <w:rsid w:val="00913EE6"/>
    <w:rsid w:val="00915080"/>
    <w:rsid w:val="00945039"/>
    <w:rsid w:val="009544B4"/>
    <w:rsid w:val="00954F27"/>
    <w:rsid w:val="0095693C"/>
    <w:rsid w:val="00971506"/>
    <w:rsid w:val="009725DA"/>
    <w:rsid w:val="00990913"/>
    <w:rsid w:val="009D2A8A"/>
    <w:rsid w:val="009E3469"/>
    <w:rsid w:val="009F395A"/>
    <w:rsid w:val="00A17DDC"/>
    <w:rsid w:val="00A47D87"/>
    <w:rsid w:val="00A61543"/>
    <w:rsid w:val="00A65C95"/>
    <w:rsid w:val="00A7373C"/>
    <w:rsid w:val="00A756B1"/>
    <w:rsid w:val="00AB2477"/>
    <w:rsid w:val="00AC09E9"/>
    <w:rsid w:val="00AE77C7"/>
    <w:rsid w:val="00B23691"/>
    <w:rsid w:val="00B4380B"/>
    <w:rsid w:val="00B778BF"/>
    <w:rsid w:val="00BB0EF9"/>
    <w:rsid w:val="00BF182B"/>
    <w:rsid w:val="00C14785"/>
    <w:rsid w:val="00C34439"/>
    <w:rsid w:val="00C65A7A"/>
    <w:rsid w:val="00C91C52"/>
    <w:rsid w:val="00C96EF1"/>
    <w:rsid w:val="00CD21BA"/>
    <w:rsid w:val="00CD2E4A"/>
    <w:rsid w:val="00CE196B"/>
    <w:rsid w:val="00CE1F39"/>
    <w:rsid w:val="00D13674"/>
    <w:rsid w:val="00D2010C"/>
    <w:rsid w:val="00D46EC8"/>
    <w:rsid w:val="00D50D37"/>
    <w:rsid w:val="00D83F26"/>
    <w:rsid w:val="00DA12F0"/>
    <w:rsid w:val="00E00E46"/>
    <w:rsid w:val="00E162B6"/>
    <w:rsid w:val="00E26499"/>
    <w:rsid w:val="00E3660D"/>
    <w:rsid w:val="00E60B75"/>
    <w:rsid w:val="00E62CC9"/>
    <w:rsid w:val="00E7316C"/>
    <w:rsid w:val="00E94558"/>
    <w:rsid w:val="00ED671E"/>
    <w:rsid w:val="00EE7668"/>
    <w:rsid w:val="00F22C9E"/>
    <w:rsid w:val="00F27143"/>
    <w:rsid w:val="00F36826"/>
    <w:rsid w:val="00F36E96"/>
    <w:rsid w:val="00F400C5"/>
    <w:rsid w:val="00F40676"/>
    <w:rsid w:val="00F508C9"/>
    <w:rsid w:val="00F64C1C"/>
    <w:rsid w:val="00F829A6"/>
    <w:rsid w:val="00F8499A"/>
    <w:rsid w:val="00F92850"/>
    <w:rsid w:val="00F96A93"/>
    <w:rsid w:val="00FD7105"/>
  </w:rsids>
  <m:mathPr>
    <m:mathFont m:val="Cambria Math"/>
    <m:brkBin m:val="before"/>
    <m:brkBinSub m:val="--"/>
    <m:smallFrac/>
    <m:dispDef/>
    <m:lMargin m:val="0"/>
    <m:rMargin m:val="0"/>
    <m:defJc m:val="centerGroup"/>
    <m:wrapIndent m:val="1440"/>
    <m:intLim m:val="undOvr"/>
    <m:naryLim m:val="subSup"/>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395A"/>
    <w:rPr>
      <w:rFonts w:cs="Times New Roman"/>
      <w:color w:val="000000" w:themeColor="text1"/>
      <w:sz w:val="20"/>
      <w:szCs w:val="20"/>
      <w:lang w:eastAsia="ja-JP"/>
    </w:rPr>
  </w:style>
  <w:style w:type="paragraph" w:styleId="1">
    <w:name w:val="heading 1"/>
    <w:basedOn w:val="a0"/>
    <w:next w:val="a0"/>
    <w:link w:val="1Char"/>
    <w:uiPriority w:val="9"/>
    <w:semiHidden/>
    <w:unhideWhenUsed/>
    <w:rsid w:val="009F395A"/>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20">
    <w:name w:val="heading 2"/>
    <w:basedOn w:val="a0"/>
    <w:next w:val="a0"/>
    <w:link w:val="2Char"/>
    <w:uiPriority w:val="9"/>
    <w:semiHidden/>
    <w:unhideWhenUsed/>
    <w:qFormat/>
    <w:rsid w:val="009F395A"/>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30">
    <w:name w:val="heading 3"/>
    <w:basedOn w:val="a0"/>
    <w:next w:val="a0"/>
    <w:link w:val="3Char"/>
    <w:uiPriority w:val="9"/>
    <w:semiHidden/>
    <w:unhideWhenUsed/>
    <w:qFormat/>
    <w:rsid w:val="009F395A"/>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40">
    <w:name w:val="heading 4"/>
    <w:basedOn w:val="a0"/>
    <w:next w:val="a0"/>
    <w:link w:val="4Char"/>
    <w:uiPriority w:val="9"/>
    <w:semiHidden/>
    <w:unhideWhenUsed/>
    <w:qFormat/>
    <w:rsid w:val="009F395A"/>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50">
    <w:name w:val="heading 5"/>
    <w:basedOn w:val="a0"/>
    <w:next w:val="a0"/>
    <w:link w:val="5Char"/>
    <w:uiPriority w:val="9"/>
    <w:semiHidden/>
    <w:unhideWhenUsed/>
    <w:qFormat/>
    <w:rsid w:val="009F395A"/>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6">
    <w:name w:val="heading 6"/>
    <w:basedOn w:val="a0"/>
    <w:next w:val="a0"/>
    <w:link w:val="6Char"/>
    <w:uiPriority w:val="9"/>
    <w:semiHidden/>
    <w:unhideWhenUsed/>
    <w:qFormat/>
    <w:rsid w:val="009F395A"/>
    <w:pPr>
      <w:spacing w:before="200" w:after="80"/>
      <w:outlineLvl w:val="5"/>
    </w:pPr>
    <w:rPr>
      <w:rFonts w:asciiTheme="majorHAnsi" w:hAnsiTheme="majorHAnsi"/>
      <w:b/>
      <w:color w:val="7F7F7F" w:themeColor="background1" w:themeShade="7F"/>
      <w:sz w:val="18"/>
    </w:rPr>
  </w:style>
  <w:style w:type="paragraph" w:styleId="7">
    <w:name w:val="heading 7"/>
    <w:basedOn w:val="a0"/>
    <w:next w:val="a0"/>
    <w:link w:val="7Char"/>
    <w:uiPriority w:val="9"/>
    <w:semiHidden/>
    <w:unhideWhenUsed/>
    <w:qFormat/>
    <w:rsid w:val="009F395A"/>
    <w:pPr>
      <w:spacing w:before="200" w:after="80"/>
      <w:outlineLvl w:val="6"/>
    </w:pPr>
    <w:rPr>
      <w:rFonts w:asciiTheme="majorHAnsi" w:hAnsiTheme="majorHAnsi"/>
      <w:b/>
      <w:i/>
      <w:color w:val="808080" w:themeColor="background1" w:themeShade="80"/>
      <w:sz w:val="18"/>
    </w:rPr>
  </w:style>
  <w:style w:type="paragraph" w:styleId="8">
    <w:name w:val="heading 8"/>
    <w:basedOn w:val="a0"/>
    <w:next w:val="a0"/>
    <w:link w:val="8Char"/>
    <w:uiPriority w:val="9"/>
    <w:semiHidden/>
    <w:unhideWhenUsed/>
    <w:qFormat/>
    <w:rsid w:val="009F395A"/>
    <w:pPr>
      <w:spacing w:before="200" w:after="80"/>
      <w:outlineLvl w:val="7"/>
    </w:pPr>
    <w:rPr>
      <w:rFonts w:asciiTheme="majorHAnsi" w:hAnsiTheme="majorHAnsi"/>
      <w:color w:val="9FB8CD" w:themeColor="accent2"/>
      <w:sz w:val="18"/>
    </w:rPr>
  </w:style>
  <w:style w:type="paragraph" w:styleId="9">
    <w:name w:val="heading 9"/>
    <w:basedOn w:val="a0"/>
    <w:next w:val="a0"/>
    <w:link w:val="9Char"/>
    <w:uiPriority w:val="9"/>
    <w:semiHidden/>
    <w:unhideWhenUsed/>
    <w:qFormat/>
    <w:rsid w:val="009F395A"/>
    <w:pPr>
      <w:spacing w:before="200" w:after="80"/>
      <w:outlineLvl w:val="8"/>
    </w:pPr>
    <w:rPr>
      <w:rFonts w:asciiTheme="majorHAnsi" w:hAnsiTheme="majorHAnsi"/>
      <w:i/>
      <w:color w:val="9FB8CD" w:themeColor="accent2"/>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1"/>
    <w:rsid w:val="009F3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basedOn w:val="a0"/>
    <w:link w:val="Char"/>
    <w:uiPriority w:val="99"/>
    <w:qFormat/>
    <w:rsid w:val="009F395A"/>
    <w:pPr>
      <w:spacing w:after="0" w:line="240" w:lineRule="auto"/>
    </w:pPr>
  </w:style>
  <w:style w:type="paragraph" w:styleId="a6">
    <w:name w:val="header"/>
    <w:basedOn w:val="a0"/>
    <w:link w:val="Char0"/>
    <w:uiPriority w:val="99"/>
    <w:unhideWhenUsed/>
    <w:rsid w:val="009F395A"/>
    <w:pPr>
      <w:tabs>
        <w:tab w:val="center" w:pos="4320"/>
        <w:tab w:val="right" w:pos="8640"/>
      </w:tabs>
    </w:pPr>
  </w:style>
  <w:style w:type="character" w:customStyle="1" w:styleId="Char0">
    <w:name w:val="Κεφαλίδα Char"/>
    <w:basedOn w:val="a1"/>
    <w:link w:val="a6"/>
    <w:uiPriority w:val="99"/>
    <w:rsid w:val="009F395A"/>
    <w:rPr>
      <w:rFonts w:cs="Times New Roman"/>
      <w:color w:val="000000" w:themeColor="text1"/>
      <w:sz w:val="20"/>
      <w:szCs w:val="20"/>
      <w:lang w:eastAsia="ja-JP"/>
    </w:rPr>
  </w:style>
  <w:style w:type="paragraph" w:styleId="a7">
    <w:name w:val="footer"/>
    <w:basedOn w:val="a0"/>
    <w:link w:val="Char1"/>
    <w:uiPriority w:val="99"/>
    <w:unhideWhenUsed/>
    <w:rsid w:val="009F395A"/>
    <w:pPr>
      <w:tabs>
        <w:tab w:val="center" w:pos="4320"/>
        <w:tab w:val="right" w:pos="8640"/>
      </w:tabs>
    </w:pPr>
  </w:style>
  <w:style w:type="character" w:customStyle="1" w:styleId="Char1">
    <w:name w:val="Υποσέλιδο Char"/>
    <w:basedOn w:val="a1"/>
    <w:link w:val="a7"/>
    <w:uiPriority w:val="99"/>
    <w:rsid w:val="009F395A"/>
    <w:rPr>
      <w:rFonts w:cs="Times New Roman"/>
      <w:color w:val="000000" w:themeColor="text1"/>
      <w:sz w:val="20"/>
      <w:szCs w:val="20"/>
      <w:lang w:eastAsia="ja-JP"/>
    </w:rPr>
  </w:style>
  <w:style w:type="paragraph" w:styleId="a8">
    <w:name w:val="Balloon Text"/>
    <w:basedOn w:val="a0"/>
    <w:link w:val="Char2"/>
    <w:uiPriority w:val="99"/>
    <w:semiHidden/>
    <w:unhideWhenUsed/>
    <w:rsid w:val="009F395A"/>
    <w:rPr>
      <w:rFonts w:ascii="Tahoma" w:hAnsi="Tahoma" w:cs="Tahoma"/>
      <w:sz w:val="16"/>
      <w:szCs w:val="16"/>
    </w:rPr>
  </w:style>
  <w:style w:type="character" w:customStyle="1" w:styleId="Char2">
    <w:name w:val="Κείμενο πλαισίου Char"/>
    <w:basedOn w:val="a1"/>
    <w:link w:val="a8"/>
    <w:uiPriority w:val="99"/>
    <w:semiHidden/>
    <w:rsid w:val="009F395A"/>
    <w:rPr>
      <w:rFonts w:ascii="Tahoma" w:hAnsi="Tahoma" w:cs="Tahoma"/>
      <w:color w:val="000000" w:themeColor="text1"/>
      <w:sz w:val="16"/>
      <w:szCs w:val="16"/>
      <w:lang w:eastAsia="ja-JP"/>
    </w:rPr>
  </w:style>
  <w:style w:type="paragraph" w:styleId="a">
    <w:name w:val="List Bullet"/>
    <w:basedOn w:val="a0"/>
    <w:uiPriority w:val="36"/>
    <w:unhideWhenUsed/>
    <w:qFormat/>
    <w:rsid w:val="009F395A"/>
    <w:pPr>
      <w:numPr>
        <w:numId w:val="1"/>
      </w:numPr>
      <w:spacing w:after="120"/>
      <w:contextualSpacing/>
    </w:pPr>
  </w:style>
  <w:style w:type="paragraph" w:customStyle="1" w:styleId="Section">
    <w:name w:val="Section"/>
    <w:basedOn w:val="a0"/>
    <w:next w:val="a0"/>
    <w:link w:val="SectionChar"/>
    <w:uiPriority w:val="1"/>
    <w:qFormat/>
    <w:rsid w:val="009F395A"/>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a0"/>
    <w:link w:val="SubsectionChar"/>
    <w:uiPriority w:val="3"/>
    <w:qFormat/>
    <w:rsid w:val="009F395A"/>
    <w:pPr>
      <w:spacing w:before="40" w:after="80" w:line="240" w:lineRule="auto"/>
    </w:pPr>
    <w:rPr>
      <w:rFonts w:asciiTheme="majorHAnsi" w:hAnsiTheme="majorHAnsi"/>
      <w:b/>
      <w:color w:val="727CA3" w:themeColor="accent1"/>
      <w:sz w:val="18"/>
    </w:rPr>
  </w:style>
  <w:style w:type="paragraph" w:styleId="a9">
    <w:name w:val="Quote"/>
    <w:basedOn w:val="a0"/>
    <w:link w:val="Char3"/>
    <w:uiPriority w:val="29"/>
    <w:qFormat/>
    <w:rsid w:val="009F395A"/>
    <w:rPr>
      <w:i/>
      <w:color w:val="7F7F7F" w:themeColor="background1" w:themeShade="7F"/>
    </w:rPr>
  </w:style>
  <w:style w:type="character" w:customStyle="1" w:styleId="Char3">
    <w:name w:val="Απόσπασμα Char"/>
    <w:basedOn w:val="a1"/>
    <w:link w:val="a9"/>
    <w:uiPriority w:val="29"/>
    <w:rsid w:val="009F395A"/>
    <w:rPr>
      <w:rFonts w:cs="Times New Roman"/>
      <w:i/>
      <w:color w:val="7F7F7F" w:themeColor="background1" w:themeShade="7F"/>
      <w:sz w:val="20"/>
      <w:szCs w:val="20"/>
      <w:lang w:eastAsia="ja-JP"/>
    </w:rPr>
  </w:style>
  <w:style w:type="character" w:customStyle="1" w:styleId="2Char">
    <w:name w:val="Επικεφαλίδα 2 Char"/>
    <w:basedOn w:val="a1"/>
    <w:link w:val="20"/>
    <w:uiPriority w:val="9"/>
    <w:semiHidden/>
    <w:rsid w:val="009F395A"/>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a5"/>
    <w:link w:val="PersonalNameChar"/>
    <w:uiPriority w:val="1"/>
    <w:qFormat/>
    <w:rsid w:val="009F395A"/>
    <w:pPr>
      <w:jc w:val="right"/>
    </w:pPr>
    <w:rPr>
      <w:rFonts w:asciiTheme="majorHAnsi" w:hAnsiTheme="majorHAnsi"/>
      <w:noProof/>
      <w:color w:val="525A7D" w:themeColor="accent1" w:themeShade="BF"/>
      <w:sz w:val="40"/>
      <w:szCs w:val="40"/>
    </w:rPr>
  </w:style>
  <w:style w:type="paragraph" w:styleId="2">
    <w:name w:val="List Bullet 2"/>
    <w:basedOn w:val="a0"/>
    <w:uiPriority w:val="36"/>
    <w:semiHidden/>
    <w:unhideWhenUsed/>
    <w:qFormat/>
    <w:rsid w:val="009F395A"/>
    <w:pPr>
      <w:numPr>
        <w:numId w:val="2"/>
      </w:numPr>
      <w:spacing w:after="120"/>
      <w:contextualSpacing/>
    </w:pPr>
  </w:style>
  <w:style w:type="character" w:styleId="-">
    <w:name w:val="Hyperlink"/>
    <w:basedOn w:val="a1"/>
    <w:uiPriority w:val="99"/>
    <w:unhideWhenUsed/>
    <w:rsid w:val="009F395A"/>
    <w:rPr>
      <w:color w:val="B292CA" w:themeColor="hyperlink"/>
      <w:u w:val="single"/>
    </w:rPr>
  </w:style>
  <w:style w:type="character" w:styleId="aa">
    <w:name w:val="Book Title"/>
    <w:basedOn w:val="a1"/>
    <w:uiPriority w:val="33"/>
    <w:qFormat/>
    <w:rsid w:val="009F395A"/>
    <w:rPr>
      <w:rFonts w:asciiTheme="majorHAnsi" w:hAnsiTheme="majorHAnsi" w:cs="Times New Roman"/>
      <w:i/>
      <w:color w:val="8E736A" w:themeColor="accent6"/>
      <w:sz w:val="20"/>
      <w:szCs w:val="20"/>
    </w:rPr>
  </w:style>
  <w:style w:type="paragraph" w:styleId="ab">
    <w:name w:val="caption"/>
    <w:basedOn w:val="a0"/>
    <w:next w:val="a0"/>
    <w:uiPriority w:val="35"/>
    <w:unhideWhenUsed/>
    <w:rsid w:val="009F395A"/>
    <w:pPr>
      <w:spacing w:after="0" w:line="240" w:lineRule="auto"/>
    </w:pPr>
    <w:rPr>
      <w:rFonts w:asciiTheme="majorHAnsi" w:hAnsiTheme="majorHAnsi"/>
      <w:bCs/>
      <w:color w:val="9FB8CD" w:themeColor="accent2"/>
      <w:sz w:val="16"/>
      <w:szCs w:val="18"/>
    </w:rPr>
  </w:style>
  <w:style w:type="character" w:styleId="ac">
    <w:name w:val="Emphasis"/>
    <w:uiPriority w:val="20"/>
    <w:qFormat/>
    <w:rsid w:val="009F395A"/>
    <w:rPr>
      <w:b/>
      <w:i/>
      <w:spacing w:val="0"/>
    </w:rPr>
  </w:style>
  <w:style w:type="character" w:customStyle="1" w:styleId="Char">
    <w:name w:val="Χωρίς διάστιχο Char"/>
    <w:basedOn w:val="a1"/>
    <w:link w:val="a5"/>
    <w:uiPriority w:val="99"/>
    <w:rsid w:val="009F395A"/>
    <w:rPr>
      <w:rFonts w:cs="Times New Roman"/>
      <w:color w:val="000000" w:themeColor="text1"/>
      <w:sz w:val="20"/>
      <w:szCs w:val="20"/>
      <w:lang w:eastAsia="ja-JP"/>
    </w:rPr>
  </w:style>
  <w:style w:type="character" w:customStyle="1" w:styleId="1Char">
    <w:name w:val="Επικεφαλίδα 1 Char"/>
    <w:basedOn w:val="a1"/>
    <w:link w:val="1"/>
    <w:uiPriority w:val="9"/>
    <w:semiHidden/>
    <w:rsid w:val="009F395A"/>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3Char">
    <w:name w:val="Επικεφαλίδα 3 Char"/>
    <w:basedOn w:val="a1"/>
    <w:link w:val="30"/>
    <w:uiPriority w:val="9"/>
    <w:semiHidden/>
    <w:rsid w:val="009F395A"/>
    <w:rPr>
      <w:rFonts w:asciiTheme="majorHAnsi" w:hAnsiTheme="majorHAnsi" w:cs="Times New Roman"/>
      <w:color w:val="595959" w:themeColor="text1" w:themeTint="A6"/>
      <w:spacing w:val="5"/>
      <w:sz w:val="20"/>
      <w:szCs w:val="24"/>
      <w:lang w:eastAsia="ja-JP"/>
    </w:rPr>
  </w:style>
  <w:style w:type="character" w:customStyle="1" w:styleId="4Char">
    <w:name w:val="Επικεφαλίδα 4 Char"/>
    <w:basedOn w:val="a1"/>
    <w:link w:val="40"/>
    <w:uiPriority w:val="9"/>
    <w:semiHidden/>
    <w:rsid w:val="009F395A"/>
    <w:rPr>
      <w:rFonts w:asciiTheme="majorHAnsi" w:hAnsiTheme="majorHAnsi" w:cs="Times New Roman"/>
      <w:color w:val="595959" w:themeColor="text1" w:themeTint="A6"/>
      <w:sz w:val="20"/>
      <w:lang w:eastAsia="ja-JP"/>
    </w:rPr>
  </w:style>
  <w:style w:type="character" w:customStyle="1" w:styleId="5Char">
    <w:name w:val="Επικεφαλίδα 5 Char"/>
    <w:basedOn w:val="a1"/>
    <w:link w:val="50"/>
    <w:uiPriority w:val="9"/>
    <w:semiHidden/>
    <w:rsid w:val="009F395A"/>
    <w:rPr>
      <w:rFonts w:asciiTheme="majorHAnsi" w:hAnsiTheme="majorHAnsi" w:cs="Times New Roman"/>
      <w:color w:val="404040" w:themeColor="text1" w:themeTint="BF"/>
      <w:sz w:val="20"/>
      <w:szCs w:val="26"/>
      <w:lang w:eastAsia="ja-JP"/>
    </w:rPr>
  </w:style>
  <w:style w:type="character" w:customStyle="1" w:styleId="6Char">
    <w:name w:val="Επικεφαλίδα 6 Char"/>
    <w:basedOn w:val="a1"/>
    <w:link w:val="6"/>
    <w:uiPriority w:val="9"/>
    <w:semiHidden/>
    <w:rsid w:val="009F395A"/>
    <w:rPr>
      <w:rFonts w:asciiTheme="majorHAnsi" w:hAnsiTheme="majorHAnsi" w:cs="Times New Roman"/>
      <w:b/>
      <w:color w:val="7F7F7F" w:themeColor="background1" w:themeShade="7F"/>
      <w:sz w:val="18"/>
      <w:szCs w:val="20"/>
      <w:lang w:eastAsia="ja-JP"/>
    </w:rPr>
  </w:style>
  <w:style w:type="character" w:customStyle="1" w:styleId="7Char">
    <w:name w:val="Επικεφαλίδα 7 Char"/>
    <w:basedOn w:val="a1"/>
    <w:link w:val="7"/>
    <w:uiPriority w:val="9"/>
    <w:semiHidden/>
    <w:rsid w:val="009F395A"/>
    <w:rPr>
      <w:rFonts w:asciiTheme="majorHAnsi" w:hAnsiTheme="majorHAnsi" w:cs="Times New Roman"/>
      <w:b/>
      <w:i/>
      <w:color w:val="808080" w:themeColor="background1" w:themeShade="80"/>
      <w:sz w:val="18"/>
      <w:szCs w:val="20"/>
      <w:lang w:eastAsia="ja-JP"/>
    </w:rPr>
  </w:style>
  <w:style w:type="character" w:customStyle="1" w:styleId="8Char">
    <w:name w:val="Επικεφαλίδα 8 Char"/>
    <w:basedOn w:val="a1"/>
    <w:link w:val="8"/>
    <w:uiPriority w:val="9"/>
    <w:semiHidden/>
    <w:rsid w:val="009F395A"/>
    <w:rPr>
      <w:rFonts w:asciiTheme="majorHAnsi" w:hAnsiTheme="majorHAnsi" w:cs="Times New Roman"/>
      <w:color w:val="9FB8CD" w:themeColor="accent2"/>
      <w:sz w:val="18"/>
      <w:szCs w:val="20"/>
      <w:lang w:eastAsia="ja-JP"/>
    </w:rPr>
  </w:style>
  <w:style w:type="character" w:customStyle="1" w:styleId="9Char">
    <w:name w:val="Επικεφαλίδα 9 Char"/>
    <w:basedOn w:val="a1"/>
    <w:link w:val="9"/>
    <w:uiPriority w:val="9"/>
    <w:semiHidden/>
    <w:rsid w:val="009F395A"/>
    <w:rPr>
      <w:rFonts w:asciiTheme="majorHAnsi" w:hAnsiTheme="majorHAnsi" w:cs="Times New Roman"/>
      <w:i/>
      <w:color w:val="9FB8CD" w:themeColor="accent2"/>
      <w:sz w:val="18"/>
      <w:szCs w:val="20"/>
      <w:lang w:eastAsia="ja-JP"/>
    </w:rPr>
  </w:style>
  <w:style w:type="character" w:styleId="ad">
    <w:name w:val="Intense Emphasis"/>
    <w:basedOn w:val="a1"/>
    <w:uiPriority w:val="21"/>
    <w:qFormat/>
    <w:rsid w:val="009F395A"/>
    <w:rPr>
      <w:rFonts w:cs="Times New Roman"/>
      <w:b/>
      <w:i/>
      <w:color w:val="BAC737" w:themeColor="accent3" w:themeShade="BF"/>
      <w:sz w:val="20"/>
      <w:szCs w:val="20"/>
    </w:rPr>
  </w:style>
  <w:style w:type="paragraph" w:styleId="ae">
    <w:name w:val="Intense Quote"/>
    <w:basedOn w:val="a0"/>
    <w:link w:val="Char4"/>
    <w:uiPriority w:val="30"/>
    <w:qFormat/>
    <w:rsid w:val="009F395A"/>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Char4">
    <w:name w:val="Έντονο εισαγωγικό Char"/>
    <w:basedOn w:val="a1"/>
    <w:link w:val="ae"/>
    <w:uiPriority w:val="30"/>
    <w:rsid w:val="009F395A"/>
    <w:rPr>
      <w:rFonts w:asciiTheme="majorHAnsi" w:hAnsiTheme="majorHAnsi" w:cs="Times New Roman"/>
      <w:i/>
      <w:color w:val="FFFFFF" w:themeColor="background1"/>
      <w:sz w:val="20"/>
      <w:szCs w:val="20"/>
      <w:shd w:val="clear" w:color="auto" w:fill="9FB8CD" w:themeFill="accent2"/>
      <w:lang w:eastAsia="ja-JP"/>
    </w:rPr>
  </w:style>
  <w:style w:type="character" w:styleId="af">
    <w:name w:val="Intense Reference"/>
    <w:basedOn w:val="a1"/>
    <w:uiPriority w:val="32"/>
    <w:qFormat/>
    <w:rsid w:val="009F395A"/>
    <w:rPr>
      <w:rFonts w:cs="Times New Roman"/>
      <w:b/>
      <w:color w:val="525A7D" w:themeColor="accent1" w:themeShade="BF"/>
      <w:sz w:val="20"/>
      <w:szCs w:val="20"/>
      <w:u w:val="single"/>
    </w:rPr>
  </w:style>
  <w:style w:type="paragraph" w:styleId="3">
    <w:name w:val="List Bullet 3"/>
    <w:basedOn w:val="a0"/>
    <w:uiPriority w:val="36"/>
    <w:semiHidden/>
    <w:unhideWhenUsed/>
    <w:qFormat/>
    <w:rsid w:val="009F395A"/>
    <w:pPr>
      <w:numPr>
        <w:numId w:val="3"/>
      </w:numPr>
      <w:spacing w:after="120"/>
      <w:contextualSpacing/>
    </w:pPr>
  </w:style>
  <w:style w:type="paragraph" w:styleId="4">
    <w:name w:val="List Bullet 4"/>
    <w:basedOn w:val="a0"/>
    <w:uiPriority w:val="36"/>
    <w:semiHidden/>
    <w:unhideWhenUsed/>
    <w:qFormat/>
    <w:rsid w:val="009F395A"/>
    <w:pPr>
      <w:numPr>
        <w:numId w:val="4"/>
      </w:numPr>
      <w:spacing w:after="120"/>
      <w:contextualSpacing/>
    </w:pPr>
  </w:style>
  <w:style w:type="paragraph" w:styleId="5">
    <w:name w:val="List Bullet 5"/>
    <w:basedOn w:val="a0"/>
    <w:uiPriority w:val="36"/>
    <w:semiHidden/>
    <w:unhideWhenUsed/>
    <w:qFormat/>
    <w:rsid w:val="009F395A"/>
    <w:pPr>
      <w:numPr>
        <w:numId w:val="5"/>
      </w:numPr>
      <w:spacing w:after="120"/>
      <w:contextualSpacing/>
    </w:pPr>
  </w:style>
  <w:style w:type="character" w:styleId="af0">
    <w:name w:val="Strong"/>
    <w:uiPriority w:val="22"/>
    <w:qFormat/>
    <w:rsid w:val="009F395A"/>
    <w:rPr>
      <w:rFonts w:asciiTheme="minorHAnsi" w:hAnsiTheme="minorHAnsi"/>
      <w:b/>
      <w:color w:val="9FB8CD" w:themeColor="accent2"/>
    </w:rPr>
  </w:style>
  <w:style w:type="character" w:styleId="af1">
    <w:name w:val="Subtle Emphasis"/>
    <w:basedOn w:val="a1"/>
    <w:uiPriority w:val="19"/>
    <w:qFormat/>
    <w:rsid w:val="009F395A"/>
    <w:rPr>
      <w:rFonts w:cs="Times New Roman"/>
      <w:i/>
      <w:color w:val="737373" w:themeColor="text1" w:themeTint="8C"/>
      <w:kern w:val="16"/>
      <w:sz w:val="20"/>
      <w:szCs w:val="24"/>
    </w:rPr>
  </w:style>
  <w:style w:type="character" w:styleId="af2">
    <w:name w:val="Subtle Reference"/>
    <w:basedOn w:val="a1"/>
    <w:uiPriority w:val="31"/>
    <w:qFormat/>
    <w:rsid w:val="009F395A"/>
    <w:rPr>
      <w:rFonts w:cs="Times New Roman"/>
      <w:color w:val="737373" w:themeColor="text1" w:themeTint="8C"/>
      <w:sz w:val="20"/>
      <w:szCs w:val="20"/>
      <w:u w:val="single"/>
    </w:rPr>
  </w:style>
  <w:style w:type="paragraph" w:styleId="10">
    <w:name w:val="toc 1"/>
    <w:basedOn w:val="a0"/>
    <w:next w:val="a0"/>
    <w:autoRedefine/>
    <w:uiPriority w:val="99"/>
    <w:semiHidden/>
    <w:unhideWhenUsed/>
    <w:qFormat/>
    <w:rsid w:val="009F395A"/>
    <w:pPr>
      <w:tabs>
        <w:tab w:val="right" w:leader="dot" w:pos="8630"/>
      </w:tabs>
      <w:spacing w:after="40" w:line="240" w:lineRule="auto"/>
    </w:pPr>
    <w:rPr>
      <w:smallCaps/>
      <w:noProof/>
      <w:color w:val="9FB8CD" w:themeColor="accent2"/>
    </w:rPr>
  </w:style>
  <w:style w:type="paragraph" w:styleId="21">
    <w:name w:val="toc 2"/>
    <w:basedOn w:val="a0"/>
    <w:next w:val="a0"/>
    <w:autoRedefine/>
    <w:uiPriority w:val="99"/>
    <w:semiHidden/>
    <w:unhideWhenUsed/>
    <w:qFormat/>
    <w:rsid w:val="009F395A"/>
    <w:pPr>
      <w:tabs>
        <w:tab w:val="right" w:leader="dot" w:pos="8630"/>
      </w:tabs>
      <w:spacing w:after="40" w:line="240" w:lineRule="auto"/>
      <w:ind w:left="216"/>
    </w:pPr>
    <w:rPr>
      <w:smallCaps/>
      <w:noProof/>
    </w:rPr>
  </w:style>
  <w:style w:type="paragraph" w:styleId="31">
    <w:name w:val="toc 3"/>
    <w:basedOn w:val="a0"/>
    <w:next w:val="a0"/>
    <w:autoRedefine/>
    <w:uiPriority w:val="99"/>
    <w:semiHidden/>
    <w:unhideWhenUsed/>
    <w:qFormat/>
    <w:rsid w:val="009F395A"/>
    <w:pPr>
      <w:tabs>
        <w:tab w:val="right" w:leader="dot" w:pos="8630"/>
      </w:tabs>
      <w:spacing w:after="40" w:line="240" w:lineRule="auto"/>
      <w:ind w:left="446"/>
    </w:pPr>
    <w:rPr>
      <w:smallCaps/>
      <w:noProof/>
    </w:rPr>
  </w:style>
  <w:style w:type="paragraph" w:styleId="41">
    <w:name w:val="toc 4"/>
    <w:basedOn w:val="a0"/>
    <w:next w:val="a0"/>
    <w:autoRedefine/>
    <w:uiPriority w:val="99"/>
    <w:semiHidden/>
    <w:unhideWhenUsed/>
    <w:qFormat/>
    <w:rsid w:val="009F395A"/>
    <w:pPr>
      <w:tabs>
        <w:tab w:val="right" w:leader="dot" w:pos="8630"/>
      </w:tabs>
      <w:spacing w:after="40" w:line="240" w:lineRule="auto"/>
      <w:ind w:left="662"/>
    </w:pPr>
    <w:rPr>
      <w:smallCaps/>
      <w:noProof/>
    </w:rPr>
  </w:style>
  <w:style w:type="paragraph" w:styleId="51">
    <w:name w:val="toc 5"/>
    <w:basedOn w:val="a0"/>
    <w:next w:val="a0"/>
    <w:autoRedefine/>
    <w:uiPriority w:val="99"/>
    <w:semiHidden/>
    <w:unhideWhenUsed/>
    <w:qFormat/>
    <w:rsid w:val="009F395A"/>
    <w:pPr>
      <w:tabs>
        <w:tab w:val="right" w:leader="dot" w:pos="8630"/>
      </w:tabs>
      <w:spacing w:after="40" w:line="240" w:lineRule="auto"/>
      <w:ind w:left="878"/>
    </w:pPr>
    <w:rPr>
      <w:smallCaps/>
      <w:noProof/>
    </w:rPr>
  </w:style>
  <w:style w:type="paragraph" w:styleId="60">
    <w:name w:val="toc 6"/>
    <w:basedOn w:val="a0"/>
    <w:next w:val="a0"/>
    <w:autoRedefine/>
    <w:uiPriority w:val="99"/>
    <w:semiHidden/>
    <w:unhideWhenUsed/>
    <w:qFormat/>
    <w:rsid w:val="009F395A"/>
    <w:pPr>
      <w:tabs>
        <w:tab w:val="right" w:leader="dot" w:pos="8630"/>
      </w:tabs>
      <w:spacing w:after="40" w:line="240" w:lineRule="auto"/>
      <w:ind w:left="1094"/>
    </w:pPr>
    <w:rPr>
      <w:smallCaps/>
      <w:noProof/>
    </w:rPr>
  </w:style>
  <w:style w:type="paragraph" w:styleId="70">
    <w:name w:val="toc 7"/>
    <w:basedOn w:val="a0"/>
    <w:next w:val="a0"/>
    <w:autoRedefine/>
    <w:uiPriority w:val="99"/>
    <w:semiHidden/>
    <w:unhideWhenUsed/>
    <w:qFormat/>
    <w:rsid w:val="009F395A"/>
    <w:pPr>
      <w:tabs>
        <w:tab w:val="right" w:leader="dot" w:pos="8630"/>
      </w:tabs>
      <w:spacing w:after="40" w:line="240" w:lineRule="auto"/>
      <w:ind w:left="1325"/>
    </w:pPr>
    <w:rPr>
      <w:smallCaps/>
      <w:noProof/>
    </w:rPr>
  </w:style>
  <w:style w:type="paragraph" w:styleId="80">
    <w:name w:val="toc 8"/>
    <w:basedOn w:val="a0"/>
    <w:next w:val="a0"/>
    <w:autoRedefine/>
    <w:uiPriority w:val="99"/>
    <w:semiHidden/>
    <w:unhideWhenUsed/>
    <w:qFormat/>
    <w:rsid w:val="009F395A"/>
    <w:pPr>
      <w:tabs>
        <w:tab w:val="right" w:leader="dot" w:pos="8630"/>
      </w:tabs>
      <w:spacing w:after="40" w:line="240" w:lineRule="auto"/>
      <w:ind w:left="1540"/>
    </w:pPr>
    <w:rPr>
      <w:smallCaps/>
      <w:noProof/>
    </w:rPr>
  </w:style>
  <w:style w:type="paragraph" w:styleId="90">
    <w:name w:val="toc 9"/>
    <w:basedOn w:val="a0"/>
    <w:next w:val="a0"/>
    <w:autoRedefine/>
    <w:uiPriority w:val="99"/>
    <w:semiHidden/>
    <w:unhideWhenUsed/>
    <w:qFormat/>
    <w:rsid w:val="009F395A"/>
    <w:pPr>
      <w:tabs>
        <w:tab w:val="right" w:leader="dot" w:pos="8630"/>
      </w:tabs>
      <w:spacing w:after="40" w:line="240" w:lineRule="auto"/>
      <w:ind w:left="1760"/>
    </w:pPr>
    <w:rPr>
      <w:smallCaps/>
      <w:noProof/>
    </w:rPr>
  </w:style>
  <w:style w:type="paragraph" w:customStyle="1" w:styleId="SendersAddress">
    <w:name w:val="Sender's Address"/>
    <w:basedOn w:val="a5"/>
    <w:link w:val="SendersAddressChar"/>
    <w:uiPriority w:val="1"/>
    <w:semiHidden/>
    <w:unhideWhenUsed/>
    <w:qFormat/>
    <w:rsid w:val="009F395A"/>
    <w:pPr>
      <w:spacing w:before="200" w:line="276" w:lineRule="auto"/>
      <w:contextualSpacing/>
      <w:jc w:val="right"/>
    </w:pPr>
    <w:rPr>
      <w:rFonts w:asciiTheme="majorHAnsi" w:hAnsiTheme="majorHAnsi"/>
      <w:color w:val="9FB8CD" w:themeColor="accent2"/>
      <w:sz w:val="18"/>
      <w:szCs w:val="18"/>
    </w:rPr>
  </w:style>
  <w:style w:type="paragraph" w:styleId="af3">
    <w:name w:val="Subtitle"/>
    <w:basedOn w:val="a0"/>
    <w:link w:val="Char5"/>
    <w:uiPriority w:val="11"/>
    <w:semiHidden/>
    <w:unhideWhenUsed/>
    <w:qFormat/>
    <w:rsid w:val="009F395A"/>
    <w:pPr>
      <w:spacing w:after="720" w:line="240" w:lineRule="auto"/>
    </w:pPr>
    <w:rPr>
      <w:rFonts w:asciiTheme="majorHAnsi" w:hAnsiTheme="majorHAnsi" w:cstheme="minorHAnsi"/>
      <w:color w:val="9FB8CD" w:themeColor="accent2"/>
      <w:sz w:val="24"/>
      <w:szCs w:val="24"/>
    </w:rPr>
  </w:style>
  <w:style w:type="character" w:customStyle="1" w:styleId="Char5">
    <w:name w:val="Υπότιτλος Char"/>
    <w:basedOn w:val="a1"/>
    <w:link w:val="af3"/>
    <w:uiPriority w:val="11"/>
    <w:semiHidden/>
    <w:rsid w:val="009F395A"/>
    <w:rPr>
      <w:rFonts w:asciiTheme="majorHAnsi" w:hAnsiTheme="majorHAnsi"/>
      <w:color w:val="9FB8CD" w:themeColor="accent2"/>
      <w:sz w:val="24"/>
      <w:szCs w:val="24"/>
      <w:lang w:eastAsia="ja-JP"/>
    </w:rPr>
  </w:style>
  <w:style w:type="paragraph" w:styleId="af4">
    <w:name w:val="Title"/>
    <w:basedOn w:val="a0"/>
    <w:link w:val="Char6"/>
    <w:uiPriority w:val="10"/>
    <w:semiHidden/>
    <w:unhideWhenUsed/>
    <w:qFormat/>
    <w:rsid w:val="009F395A"/>
    <w:pPr>
      <w:spacing w:line="240" w:lineRule="auto"/>
    </w:pPr>
    <w:rPr>
      <w:rFonts w:asciiTheme="majorHAnsi" w:hAnsiTheme="majorHAnsi"/>
      <w:color w:val="9FB8CD" w:themeColor="accent2"/>
      <w:sz w:val="52"/>
      <w:szCs w:val="48"/>
    </w:rPr>
  </w:style>
  <w:style w:type="character" w:customStyle="1" w:styleId="Char6">
    <w:name w:val="Τίτλος Char"/>
    <w:basedOn w:val="a1"/>
    <w:link w:val="af4"/>
    <w:uiPriority w:val="10"/>
    <w:semiHidden/>
    <w:rsid w:val="009F395A"/>
    <w:rPr>
      <w:rFonts w:asciiTheme="majorHAnsi" w:hAnsiTheme="majorHAnsi" w:cs="Times New Roman"/>
      <w:color w:val="9FB8CD" w:themeColor="accent2"/>
      <w:sz w:val="52"/>
      <w:szCs w:val="48"/>
      <w:lang w:eastAsia="ja-JP"/>
    </w:rPr>
  </w:style>
  <w:style w:type="character" w:customStyle="1" w:styleId="PersonalNameChar">
    <w:name w:val="Personal Name Char"/>
    <w:basedOn w:val="Char"/>
    <w:link w:val="PersonalName"/>
    <w:uiPriority w:val="1"/>
    <w:rsid w:val="009F395A"/>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a1"/>
    <w:link w:val="Section"/>
    <w:uiPriority w:val="1"/>
    <w:rsid w:val="009F395A"/>
    <w:rPr>
      <w:rFonts w:asciiTheme="majorHAnsi" w:hAnsiTheme="majorHAnsi" w:cs="Times New Roman"/>
      <w:b/>
      <w:color w:val="9FB8CD" w:themeColor="accent2"/>
      <w:sz w:val="24"/>
      <w:szCs w:val="20"/>
      <w:lang w:eastAsia="ja-JP"/>
    </w:rPr>
  </w:style>
  <w:style w:type="character" w:customStyle="1" w:styleId="SubsectionChar">
    <w:name w:val="Subsection Char"/>
    <w:basedOn w:val="a1"/>
    <w:link w:val="Subsection"/>
    <w:uiPriority w:val="3"/>
    <w:rsid w:val="009F395A"/>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Char"/>
    <w:link w:val="SendersAddress"/>
    <w:uiPriority w:val="1"/>
    <w:rsid w:val="009F395A"/>
    <w:rPr>
      <w:rFonts w:asciiTheme="majorHAnsi" w:hAnsiTheme="majorHAnsi" w:cs="Times New Roman"/>
      <w:color w:val="9FB8CD" w:themeColor="accent2"/>
      <w:sz w:val="18"/>
      <w:szCs w:val="18"/>
      <w:lang w:eastAsia="ja-JP"/>
    </w:rPr>
  </w:style>
  <w:style w:type="character" w:styleId="af5">
    <w:name w:val="Placeholder Text"/>
    <w:basedOn w:val="a1"/>
    <w:uiPriority w:val="99"/>
    <w:unhideWhenUsed/>
    <w:rsid w:val="009F395A"/>
    <w:rPr>
      <w:color w:val="808080"/>
    </w:rPr>
  </w:style>
  <w:style w:type="paragraph" w:customStyle="1" w:styleId="SubsectionDate">
    <w:name w:val="Subsection Date"/>
    <w:basedOn w:val="Section"/>
    <w:link w:val="SubsectionDateChar"/>
    <w:uiPriority w:val="4"/>
    <w:qFormat/>
    <w:rsid w:val="009F395A"/>
    <w:rPr>
      <w:color w:val="727CA3" w:themeColor="accent1"/>
      <w:sz w:val="18"/>
    </w:rPr>
  </w:style>
  <w:style w:type="paragraph" w:customStyle="1" w:styleId="SubsectionText">
    <w:name w:val="Subsection Text"/>
    <w:basedOn w:val="a0"/>
    <w:uiPriority w:val="5"/>
    <w:qFormat/>
    <w:rsid w:val="009F395A"/>
    <w:pPr>
      <w:spacing w:after="320"/>
      <w:contextualSpacing/>
    </w:pPr>
  </w:style>
  <w:style w:type="character" w:customStyle="1" w:styleId="SubsectionDateChar">
    <w:name w:val="Subsection Date Char"/>
    <w:basedOn w:val="SubsectionChar"/>
    <w:link w:val="SubsectionDate"/>
    <w:uiPriority w:val="4"/>
    <w:rsid w:val="009F395A"/>
    <w:rPr>
      <w:rFonts w:asciiTheme="majorHAnsi" w:hAnsiTheme="majorHAnsi" w:cs="Times New Roman"/>
      <w:b/>
      <w:color w:val="727CA3" w:themeColor="accent1"/>
      <w:sz w:val="18"/>
      <w:szCs w:val="20"/>
      <w:lang w:eastAsia="ja-JP"/>
    </w:rPr>
  </w:style>
  <w:style w:type="paragraph" w:customStyle="1" w:styleId="FooterFirstPage">
    <w:name w:val="Footer First Page"/>
    <w:basedOn w:val="a7"/>
    <w:uiPriority w:val="34"/>
    <w:rsid w:val="009F395A"/>
    <w:pPr>
      <w:pBdr>
        <w:top w:val="dashed" w:sz="4" w:space="18" w:color="7F7F7F"/>
      </w:pBdr>
      <w:jc w:val="right"/>
    </w:pPr>
    <w:rPr>
      <w:color w:val="7F7F7F" w:themeColor="text1" w:themeTint="80"/>
      <w:szCs w:val="18"/>
    </w:rPr>
  </w:style>
  <w:style w:type="paragraph" w:customStyle="1" w:styleId="HeaderFirstPage">
    <w:name w:val="Header First Page"/>
    <w:basedOn w:val="a6"/>
    <w:qFormat/>
    <w:rsid w:val="009F395A"/>
    <w:pPr>
      <w:pBdr>
        <w:bottom w:val="dashed" w:sz="4" w:space="18" w:color="7F7F7F"/>
      </w:pBdr>
      <w:spacing w:line="396" w:lineRule="auto"/>
    </w:pPr>
    <w:rPr>
      <w:color w:val="7F7F7F" w:themeColor="text1" w:themeTint="80"/>
    </w:rPr>
  </w:style>
  <w:style w:type="paragraph" w:customStyle="1" w:styleId="AddressText">
    <w:name w:val="Address Text"/>
    <w:basedOn w:val="a5"/>
    <w:uiPriority w:val="2"/>
    <w:qFormat/>
    <w:rsid w:val="009F395A"/>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a6"/>
    <w:uiPriority w:val="35"/>
    <w:unhideWhenUsed/>
    <w:qFormat/>
    <w:rsid w:val="009F395A"/>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a0"/>
    <w:next w:val="Subsection"/>
    <w:uiPriority w:val="35"/>
    <w:semiHidden/>
    <w:unhideWhenUsed/>
    <w:qFormat/>
    <w:rsid w:val="009F395A"/>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a6"/>
    <w:uiPriority w:val="35"/>
    <w:unhideWhenUsed/>
    <w:qFormat/>
    <w:rsid w:val="009F395A"/>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a7"/>
    <w:uiPriority w:val="35"/>
    <w:semiHidden/>
    <w:unhideWhenUsed/>
    <w:qFormat/>
    <w:rsid w:val="009F395A"/>
    <w:pPr>
      <w:pBdr>
        <w:top w:val="dashed" w:sz="4" w:space="18" w:color="7F7F7F"/>
      </w:pBdr>
      <w:jc w:val="right"/>
    </w:pPr>
    <w:rPr>
      <w:color w:val="7F7F7F" w:themeColor="text1" w:themeTint="80"/>
      <w:szCs w:val="18"/>
      <w:lang w:eastAsia="en-US"/>
    </w:rPr>
  </w:style>
  <w:style w:type="paragraph" w:styleId="af6">
    <w:name w:val="List Paragraph"/>
    <w:basedOn w:val="a0"/>
    <w:uiPriority w:val="34"/>
    <w:qFormat/>
    <w:rsid w:val="00945039"/>
    <w:pPr>
      <w:spacing w:after="0" w:line="240" w:lineRule="auto"/>
      <w:ind w:left="720"/>
      <w:contextualSpacing/>
    </w:pPr>
    <w:rPr>
      <w:rFonts w:ascii="Helv" w:eastAsia="Times New Roman" w:hAnsi="Helv"/>
      <w:color w:val="auto"/>
      <w:sz w:val="22"/>
      <w:lang w:val="en-GB" w:eastAsia="el-GR"/>
    </w:rPr>
  </w:style>
  <w:style w:type="character" w:styleId="af7">
    <w:name w:val="annotation reference"/>
    <w:basedOn w:val="a1"/>
    <w:uiPriority w:val="99"/>
    <w:semiHidden/>
    <w:unhideWhenUsed/>
    <w:rsid w:val="00443950"/>
    <w:rPr>
      <w:sz w:val="16"/>
      <w:szCs w:val="16"/>
    </w:rPr>
  </w:style>
  <w:style w:type="paragraph" w:styleId="af8">
    <w:name w:val="annotation text"/>
    <w:basedOn w:val="a0"/>
    <w:link w:val="Char7"/>
    <w:uiPriority w:val="99"/>
    <w:semiHidden/>
    <w:unhideWhenUsed/>
    <w:rsid w:val="00443950"/>
    <w:pPr>
      <w:spacing w:line="240" w:lineRule="auto"/>
    </w:pPr>
  </w:style>
  <w:style w:type="character" w:customStyle="1" w:styleId="Char7">
    <w:name w:val="Κείμενο σχολίου Char"/>
    <w:basedOn w:val="a1"/>
    <w:link w:val="af8"/>
    <w:uiPriority w:val="99"/>
    <w:semiHidden/>
    <w:rsid w:val="00443950"/>
    <w:rPr>
      <w:rFonts w:cs="Times New Roman"/>
      <w:color w:val="000000" w:themeColor="text1"/>
      <w:sz w:val="20"/>
      <w:szCs w:val="20"/>
      <w:lang w:eastAsia="ja-JP"/>
    </w:rPr>
  </w:style>
  <w:style w:type="paragraph" w:styleId="af9">
    <w:name w:val="annotation subject"/>
    <w:basedOn w:val="af8"/>
    <w:next w:val="af8"/>
    <w:link w:val="Char8"/>
    <w:uiPriority w:val="99"/>
    <w:semiHidden/>
    <w:unhideWhenUsed/>
    <w:rsid w:val="00443950"/>
    <w:rPr>
      <w:b/>
      <w:bCs/>
    </w:rPr>
  </w:style>
  <w:style w:type="character" w:customStyle="1" w:styleId="Char8">
    <w:name w:val="Θέμα σχολίου Char"/>
    <w:basedOn w:val="Char7"/>
    <w:link w:val="af9"/>
    <w:uiPriority w:val="99"/>
    <w:semiHidden/>
    <w:rsid w:val="00443950"/>
    <w:rPr>
      <w:rFonts w:cs="Times New Roman"/>
      <w:b/>
      <w:bCs/>
      <w:color w:val="000000" w:themeColor="text1"/>
      <w:sz w:val="20"/>
      <w:szCs w:val="20"/>
      <w:lang w:eastAsia="ja-JP"/>
    </w:rPr>
  </w:style>
  <w:style w:type="paragraph" w:styleId="Web">
    <w:name w:val="Normal (Web)"/>
    <w:basedOn w:val="a0"/>
    <w:uiPriority w:val="99"/>
    <w:semiHidden/>
    <w:unhideWhenUsed/>
    <w:rsid w:val="004F7E56"/>
    <w:pPr>
      <w:spacing w:before="100" w:beforeAutospacing="1" w:after="100" w:afterAutospacing="1" w:line="240" w:lineRule="auto"/>
    </w:pPr>
    <w:rPr>
      <w:rFonts w:ascii="Times New Roman" w:eastAsia="Times New Roman" w:hAnsi="Times New Roman"/>
      <w:color w:val="auto"/>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24060514">
      <w:bodyDiv w:val="1"/>
      <w:marLeft w:val="0"/>
      <w:marRight w:val="0"/>
      <w:marTop w:val="0"/>
      <w:marBottom w:val="0"/>
      <w:divBdr>
        <w:top w:val="none" w:sz="0" w:space="0" w:color="auto"/>
        <w:left w:val="none" w:sz="0" w:space="0" w:color="auto"/>
        <w:bottom w:val="none" w:sz="0" w:space="0" w:color="auto"/>
        <w:right w:val="none" w:sz="0" w:space="0" w:color="auto"/>
      </w:divBdr>
    </w:div>
    <w:div w:id="266230235">
      <w:bodyDiv w:val="1"/>
      <w:marLeft w:val="0"/>
      <w:marRight w:val="0"/>
      <w:marTop w:val="0"/>
      <w:marBottom w:val="0"/>
      <w:divBdr>
        <w:top w:val="none" w:sz="0" w:space="0" w:color="auto"/>
        <w:left w:val="none" w:sz="0" w:space="0" w:color="auto"/>
        <w:bottom w:val="none" w:sz="0" w:space="0" w:color="auto"/>
        <w:right w:val="none" w:sz="0" w:space="0" w:color="auto"/>
      </w:divBdr>
    </w:div>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 w:id="1151288503">
      <w:bodyDiv w:val="1"/>
      <w:marLeft w:val="0"/>
      <w:marRight w:val="0"/>
      <w:marTop w:val="0"/>
      <w:marBottom w:val="0"/>
      <w:divBdr>
        <w:top w:val="none" w:sz="0" w:space="0" w:color="auto"/>
        <w:left w:val="none" w:sz="0" w:space="0" w:color="auto"/>
        <w:bottom w:val="none" w:sz="0" w:space="0" w:color="auto"/>
        <w:right w:val="none" w:sz="0" w:space="0" w:color="auto"/>
      </w:divBdr>
    </w:div>
    <w:div w:id="1310793252">
      <w:bodyDiv w:val="1"/>
      <w:marLeft w:val="0"/>
      <w:marRight w:val="0"/>
      <w:marTop w:val="0"/>
      <w:marBottom w:val="0"/>
      <w:divBdr>
        <w:top w:val="none" w:sz="0" w:space="0" w:color="auto"/>
        <w:left w:val="none" w:sz="0" w:space="0" w:color="auto"/>
        <w:bottom w:val="none" w:sz="0" w:space="0" w:color="auto"/>
        <w:right w:val="none" w:sz="0" w:space="0" w:color="auto"/>
      </w:divBdr>
    </w:div>
    <w:div w:id="1659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e\Downloads\tf01773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1317"/>
    <w:rsid w:val="00020B3F"/>
    <w:rsid w:val="001756A2"/>
    <w:rsid w:val="00197665"/>
    <w:rsid w:val="00201F3B"/>
    <w:rsid w:val="00310C89"/>
    <w:rsid w:val="003123FC"/>
    <w:rsid w:val="0037083A"/>
    <w:rsid w:val="003F1AFA"/>
    <w:rsid w:val="004C1317"/>
    <w:rsid w:val="004F497A"/>
    <w:rsid w:val="006D3852"/>
    <w:rsid w:val="007E7A50"/>
    <w:rsid w:val="008F2A58"/>
    <w:rsid w:val="00906BA8"/>
    <w:rsid w:val="009753C1"/>
    <w:rsid w:val="00A21615"/>
    <w:rsid w:val="00A62B39"/>
    <w:rsid w:val="00B121E2"/>
    <w:rsid w:val="00BC2426"/>
    <w:rsid w:val="00BD749E"/>
    <w:rsid w:val="00C426F6"/>
    <w:rsid w:val="00C86477"/>
    <w:rsid w:val="00D34C74"/>
    <w:rsid w:val="00D36C9D"/>
    <w:rsid w:val="00E44B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4C1317"/>
    <w:rPr>
      <w:color w:val="808080"/>
    </w:rPr>
  </w:style>
  <w:style w:type="paragraph" w:customStyle="1" w:styleId="0B2F0A934CF646C48C6E154965C6BB11">
    <w:name w:val="0B2F0A934CF646C48C6E154965C6BB11"/>
    <w:rsid w:val="008F2A58"/>
  </w:style>
  <w:style w:type="paragraph" w:customStyle="1" w:styleId="1A2AB97F7AE44EDBA20124469EED999B">
    <w:name w:val="1A2AB97F7AE44EDBA20124469EED999B"/>
    <w:rsid w:val="008F2A5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LocPublishedLinkedAssetsLookup xmlns="4873beb7-5857-4685-be1f-d57550cc96cc" xsi:nil="true"/>
    <LocLastLocAttemptVersionTypeLookup xmlns="4873beb7-5857-4685-be1f-d57550cc96cc" xsi:nil="true"/>
    <LocComments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101808974</NumericId>
    <TPFriendlyName xmlns="4873beb7-5857-4685-be1f-d57550cc96cc" xsi:nil="true"/>
    <BusinessGroup xmlns="4873beb7-5857-4685-be1f-d57550cc96cc" xsi:nil="true"/>
    <BlockPublish xmlns="4873beb7-5857-4685-be1f-d57550cc96cc">false</BlockPublish>
    <LocOverallPublishStatusLookup xmlns="4873beb7-5857-4685-be1f-d57550cc96cc" xsi:nil="true"/>
    <LocRecommendedHandoff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LocOverallLocStatusLookup xmlns="4873beb7-5857-4685-be1f-d57550cc96cc" xsi:nil="true"/>
    <UALocComments xmlns="4873beb7-5857-4685-be1f-d57550cc96cc" xsi:nil="true"/>
    <IntlLangReviewDate xmlns="4873beb7-5857-4685-be1f-d57550cc96cc">2009-11-17T00:06:00+00:00</IntlLangReviewDate>
    <PublishStatusLookup xmlns="4873beb7-5857-4685-be1f-d57550cc96cc">
      <Value>552412</Value>
      <Value>1303826</Value>
    </PublishStatusLookup>
    <ParentAssetId xmlns="4873beb7-5857-4685-be1f-d57550cc96cc" xsi:nil="true"/>
    <LastPublishResultLookup xmlns="4873beb7-5857-4685-be1f-d57550cc96cc"/>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PublishTargets>
    <AcquiredFrom xmlns="4873beb7-5857-4685-be1f-d57550cc96cc">Community</AcquiredFrom>
    <AssetStart xmlns="4873beb7-5857-4685-be1f-d57550cc96cc">2009-11-17T00:03:00+00:00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 xsi:nil="true"/>
    <Downloads xmlns="4873beb7-5857-4685-be1f-d57550cc96cc">0</Downloads>
    <OOCacheId xmlns="4873beb7-5857-4685-be1f-d57550cc96cc" xsi:nil="true"/>
    <IsDeleted xmlns="4873beb7-5857-4685-be1f-d57550cc96cc">false</IsDeleted>
    <AssetExpire xmlns="4873beb7-5857-4685-be1f-d57550cc96cc">2100-01-01T00:00:00+00:00</AssetExpire>
    <CSXSubmissionMarket xmlns="4873beb7-5857-4685-be1f-d57550cc96cc" xsi:nil="true"/>
    <DSATActionTaken xmlns="4873beb7-5857-4685-be1f-d57550cc96cc">Best Bets</DSATActionTaken>
    <LocPublishedDependentAssetsLookup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TP101808974</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2009-11-17T00:06:00+00:00</HandoffToMSDN>
    <PlannedPubDate xmlns="4873beb7-5857-4685-be1f-d57550cc96cc">2009-11-17T00:06:00+00:00</PlannedPubDate>
    <TrustLevel xmlns="4873beb7-5857-4685-be1f-d57550cc96cc">1 Microsoft Managed Content</TrustLevel>
    <LocLastLocAttemptVersionLookup xmlns="4873beb7-5857-4685-be1f-d57550cc96cc">17194</LocLastLocAttemptVersionLookup>
    <LocProcessedForHandoffsLookup xmlns="4873beb7-5857-4685-be1f-d57550cc96cc" xsi:nil="true"/>
    <TPNamespace xmlns="4873beb7-5857-4685-be1f-d57550cc96cc" xsi:nil="true"/>
    <IsSearchable xmlns="4873beb7-5857-4685-be1f-d57550cc96cc">false</IsSearchable>
    <TemplateTemplateType xmlns="4873beb7-5857-4685-be1f-d57550cc96cc">Word Document Template</TemplateTemplateType>
    <CampaignTagsTaxHTField0 xmlns="4873beb7-5857-4685-be1f-d57550cc96cc">
      <Terms xmlns="http://schemas.microsoft.com/office/infopath/2007/PartnerControls"/>
    </CampaignTagsTaxHTField0>
    <LocOverallPreviewStatusLookup xmlns="4873beb7-5857-4685-be1f-d57550cc96cc" xsi:nil="true"/>
    <TaxCatchAll xmlns="4873beb7-5857-4685-be1f-d57550cc96cc"/>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LocManualTestRequired xmlns="4873beb7-5857-4685-be1f-d57550cc96cc">false</LocManualTestRequired>
    <EditorialStatus xmlns="4873beb7-5857-4685-be1f-d57550cc96cc" xsi:nil="true"/>
    <LastModifiedDateTime xmlns="4873beb7-5857-4685-be1f-d57550cc96cc">2009-11-17T00:06:00+00:00</LastModifiedDateTime>
    <TPLaunchHelpLinkType xmlns="4873beb7-5857-4685-be1f-d57550cc96cc">Template</TPLaunchHelpLinkType>
    <LocProcessedForMarketsLookup xmlns="4873beb7-5857-4685-be1f-d57550cc96cc" xsi:nil="true"/>
    <ScenarioTagsTaxHTField0 xmlns="4873beb7-5857-4685-be1f-d57550cc96cc">
      <Terms xmlns="http://schemas.microsoft.com/office/infopath/2007/PartnerControls"/>
    </ScenarioTagsTaxHTField0>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ArtSampleDocs xmlns="4873beb7-5857-4685-be1f-d57550cc96cc" xsi:nil="true"/>
    <UACurrentWords xmlns="4873beb7-5857-4685-be1f-d57550cc96cc" xsi:nil="true"/>
    <LocOverallHandbackStatusLookup xmlns="4873beb7-5857-4685-be1f-d57550cc96cc" xsi:nil="true"/>
    <ShowIn xmlns="4873beb7-5857-4685-be1f-d57550cc96cc">Show everywhere</ShowIn>
    <CSXHash xmlns="4873beb7-5857-4685-be1f-d57550cc96cc" xsi:nil="true"/>
    <VoteCount xmlns="4873beb7-5857-4685-be1f-d57550cc96cc" xsi:nil="true"/>
    <UANotes xmlns="4873beb7-5857-4685-be1f-d57550cc96cc" xsi:nil="true"/>
    <InternalTagsTaxHTField0 xmlns="4873beb7-5857-4685-be1f-d57550cc96cc">
      <Terms xmlns="http://schemas.microsoft.com/office/infopath/2007/PartnerControls"/>
    </InternalTagsTaxHTField0>
    <LocMarketGroupTiers2 xmlns="4873beb7-5857-4685-be1f-d57550cc96cc" xsi:nil="true"/>
    <OriginalRelease xmlns="4873beb7-5857-4685-be1f-d57550cc96cc">15</OriginalReleas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Props1.xml><?xml version="1.0" encoding="utf-8"?>
<ds:datastoreItem xmlns:ds="http://schemas.openxmlformats.org/officeDocument/2006/customXml" ds:itemID="{02B30582-8ACF-47BA-9027-E83A21B94EC6}">
  <ds:schemaRefs>
    <ds:schemaRef ds:uri="http://schemas.microsoft.com/sharepoint/v3/contenttype/forms"/>
  </ds:schemaRefs>
</ds:datastoreItem>
</file>

<file path=customXml/itemProps2.xml><?xml version="1.0" encoding="utf-8"?>
<ds:datastoreItem xmlns:ds="http://schemas.openxmlformats.org/officeDocument/2006/customXml" ds:itemID="{09D0727F-60A8-4B44-91D9-17D9D7E85C50}">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666E6E0-3552-47D3-8D5D-B53CD50D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EA257-878D-48ED-B352-94E89FDD322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tf01773084</Template>
  <TotalTime>2</TotalTime>
  <Pages>1</Pages>
  <Words>155</Words>
  <Characters>839</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Χ. Ζαλίδης</dc:creator>
  <cp:lastModifiedBy>user</cp:lastModifiedBy>
  <cp:revision>4</cp:revision>
  <cp:lastPrinted>2020-05-12T10:27:00Z</cp:lastPrinted>
  <dcterms:created xsi:type="dcterms:W3CDTF">2025-01-30T11:18:00Z</dcterms:created>
  <dcterms:modified xsi:type="dcterms:W3CDTF">2025-01-30T11:27:00Z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y fmtid="{D5CDD505-2E9C-101B-9397-08002B2CF9AE}" pid="5" name="InternalTags">
    <vt:lpwstr/>
  </property>
  <property fmtid="{D5CDD505-2E9C-101B-9397-08002B2CF9AE}" pid="6" name="LocalizationTags">
    <vt:lpwstr/>
  </property>
  <property fmtid="{D5CDD505-2E9C-101B-9397-08002B2CF9AE}" pid="7" name="FeatureTags">
    <vt:lpwstr/>
  </property>
  <property fmtid="{D5CDD505-2E9C-101B-9397-08002B2CF9AE}" pid="8" name="CampaignTags">
    <vt:lpwstr/>
  </property>
  <property fmtid="{D5CDD505-2E9C-101B-9397-08002B2CF9AE}" pid="9" name="ScenarioTags">
    <vt:lpwstr/>
  </property>
</Properties>
</file>